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5B7F" w14:textId="4ED822DD" w:rsidR="006D07B1" w:rsidRPr="006D07B1" w:rsidRDefault="006D07B1" w:rsidP="006D07B1">
      <w:pPr>
        <w:pStyle w:val="Title"/>
        <w:jc w:val="center"/>
        <w:rPr>
          <w:rFonts w:ascii="Arial Black" w:hAnsi="Arial Black"/>
          <w:i/>
          <w:iCs/>
        </w:rPr>
      </w:pPr>
      <w:r w:rsidRPr="006D07B1">
        <w:rPr>
          <w:rFonts w:ascii="Arial Black" w:hAnsi="Arial Black"/>
          <w:i/>
          <w:iCs/>
        </w:rPr>
        <w:t>CONTENTS</w:t>
      </w:r>
    </w:p>
    <w:p w14:paraId="3133C713" w14:textId="1057AD55" w:rsidR="006D07B1" w:rsidRPr="006D07B1" w:rsidRDefault="006D07B1">
      <w:pPr>
        <w:rPr>
          <w:rFonts w:ascii="Bahnschrift SemiBold" w:hAnsi="Bahnschrift SemiBold"/>
          <w:sz w:val="36"/>
          <w:szCs w:val="36"/>
        </w:rPr>
      </w:pPr>
      <w:r w:rsidRPr="006D07B1">
        <w:rPr>
          <w:rFonts w:ascii="Bahnschrift SemiBold" w:hAnsi="Bahnschrift SemiBold"/>
          <w:sz w:val="36"/>
          <w:szCs w:val="36"/>
        </w:rPr>
        <w:t>1. Abstract</w:t>
      </w:r>
    </w:p>
    <w:p w14:paraId="709C4BDE" w14:textId="77777777" w:rsidR="006D07B1" w:rsidRPr="006D07B1" w:rsidRDefault="006D07B1">
      <w:pPr>
        <w:rPr>
          <w:rFonts w:ascii="Bahnschrift SemiBold" w:hAnsi="Bahnschrift SemiBold"/>
          <w:sz w:val="36"/>
          <w:szCs w:val="36"/>
        </w:rPr>
      </w:pPr>
      <w:r w:rsidRPr="006D07B1">
        <w:rPr>
          <w:rFonts w:ascii="Bahnschrift SemiBold" w:hAnsi="Bahnschrift SemiBold"/>
          <w:sz w:val="36"/>
          <w:szCs w:val="36"/>
        </w:rPr>
        <w:t>2. Introduction</w:t>
      </w:r>
    </w:p>
    <w:p w14:paraId="70D6E708" w14:textId="77777777" w:rsidR="006D07B1" w:rsidRPr="006D07B1" w:rsidRDefault="006D07B1">
      <w:pPr>
        <w:rPr>
          <w:rFonts w:ascii="Bahnschrift SemiBold" w:hAnsi="Bahnschrift SemiBold"/>
          <w:sz w:val="36"/>
          <w:szCs w:val="36"/>
        </w:rPr>
      </w:pPr>
      <w:r w:rsidRPr="006D07B1">
        <w:rPr>
          <w:rFonts w:ascii="Bahnschrift SemiBold" w:hAnsi="Bahnschrift SemiBold"/>
          <w:sz w:val="36"/>
          <w:szCs w:val="36"/>
        </w:rPr>
        <w:t>3. Modules Used</w:t>
      </w:r>
    </w:p>
    <w:p w14:paraId="2E2B3B67" w14:textId="77777777" w:rsidR="006D07B1" w:rsidRPr="006D07B1" w:rsidRDefault="006D07B1">
      <w:pPr>
        <w:rPr>
          <w:rFonts w:ascii="Bahnschrift SemiBold" w:hAnsi="Bahnschrift SemiBold"/>
          <w:sz w:val="36"/>
          <w:szCs w:val="36"/>
        </w:rPr>
      </w:pPr>
      <w:r w:rsidRPr="006D07B1">
        <w:rPr>
          <w:rFonts w:ascii="Bahnschrift SemiBold" w:hAnsi="Bahnschrift SemiBold"/>
          <w:sz w:val="36"/>
          <w:szCs w:val="36"/>
        </w:rPr>
        <w:t>4. Working of a program</w:t>
      </w:r>
    </w:p>
    <w:p w14:paraId="06D85F7C" w14:textId="77777777" w:rsidR="006D07B1" w:rsidRPr="006D07B1" w:rsidRDefault="006D07B1">
      <w:pPr>
        <w:rPr>
          <w:rFonts w:ascii="Bahnschrift SemiBold" w:hAnsi="Bahnschrift SemiBold"/>
          <w:sz w:val="36"/>
          <w:szCs w:val="36"/>
        </w:rPr>
      </w:pPr>
      <w:r w:rsidRPr="006D07B1">
        <w:rPr>
          <w:rFonts w:ascii="Bahnschrift SemiBold" w:hAnsi="Bahnschrift SemiBold"/>
          <w:sz w:val="36"/>
          <w:szCs w:val="36"/>
        </w:rPr>
        <w:t>5. Detailed Explanation</w:t>
      </w:r>
    </w:p>
    <w:p w14:paraId="4D4BF7A7" w14:textId="77777777" w:rsidR="006D07B1" w:rsidRPr="006D07B1" w:rsidRDefault="006D07B1">
      <w:pPr>
        <w:rPr>
          <w:rFonts w:ascii="Bahnschrift SemiBold" w:hAnsi="Bahnschrift SemiBold"/>
          <w:sz w:val="36"/>
          <w:szCs w:val="36"/>
        </w:rPr>
      </w:pPr>
      <w:r w:rsidRPr="006D07B1">
        <w:rPr>
          <w:rFonts w:ascii="Bahnschrift SemiBold" w:hAnsi="Bahnschrift SemiBold"/>
          <w:sz w:val="36"/>
          <w:szCs w:val="36"/>
        </w:rPr>
        <w:t>6. Code Implementation</w:t>
      </w:r>
    </w:p>
    <w:p w14:paraId="670FAB1F" w14:textId="2F0403A8" w:rsidR="006D07B1" w:rsidRPr="006D07B1" w:rsidRDefault="006D07B1">
      <w:pPr>
        <w:rPr>
          <w:rFonts w:ascii="Bahnschrift SemiBold" w:hAnsi="Bahnschrift SemiBold"/>
          <w:sz w:val="36"/>
          <w:szCs w:val="36"/>
        </w:rPr>
      </w:pPr>
      <w:r w:rsidRPr="006D07B1">
        <w:rPr>
          <w:rFonts w:ascii="Bahnschrift SemiBold" w:hAnsi="Bahnschrift SemiBold"/>
          <w:sz w:val="36"/>
          <w:szCs w:val="36"/>
        </w:rPr>
        <w:t>7. Program Flowchart</w:t>
      </w:r>
    </w:p>
    <w:p w14:paraId="677F113E" w14:textId="61A462E3" w:rsidR="006D07B1" w:rsidRPr="006D07B1" w:rsidRDefault="00D50049">
      <w:pPr>
        <w:rPr>
          <w:rFonts w:ascii="Bahnschrift SemiBold" w:hAnsi="Bahnschrift SemiBold"/>
          <w:sz w:val="36"/>
          <w:szCs w:val="36"/>
        </w:rPr>
      </w:pPr>
      <w:r>
        <w:rPr>
          <w:rFonts w:ascii="Bahnschrift SemiBold" w:hAnsi="Bahnschrift SemiBold"/>
          <w:sz w:val="36"/>
          <w:szCs w:val="36"/>
        </w:rPr>
        <w:t>8</w:t>
      </w:r>
      <w:r w:rsidR="006D07B1" w:rsidRPr="006D07B1">
        <w:rPr>
          <w:rFonts w:ascii="Bahnschrift SemiBold" w:hAnsi="Bahnschrift SemiBold"/>
          <w:sz w:val="36"/>
          <w:szCs w:val="36"/>
        </w:rPr>
        <w:t>. Importance</w:t>
      </w:r>
    </w:p>
    <w:p w14:paraId="160D08E8" w14:textId="77777777" w:rsidR="006D07B1" w:rsidRPr="006D07B1" w:rsidRDefault="006D07B1">
      <w:pPr>
        <w:rPr>
          <w:rFonts w:ascii="Bahnschrift SemiBold" w:hAnsi="Bahnschrift SemiBold"/>
          <w:sz w:val="36"/>
          <w:szCs w:val="36"/>
        </w:rPr>
      </w:pPr>
      <w:r w:rsidRPr="006D07B1">
        <w:rPr>
          <w:rFonts w:ascii="Bahnschrift SemiBold" w:hAnsi="Bahnschrift SemiBold"/>
          <w:sz w:val="36"/>
          <w:szCs w:val="36"/>
        </w:rPr>
        <w:t>11.Applications</w:t>
      </w:r>
    </w:p>
    <w:p w14:paraId="6B9951FC" w14:textId="174FD3D0" w:rsidR="006D07B1" w:rsidRPr="006D07B1" w:rsidRDefault="006D07B1">
      <w:r w:rsidRPr="006D07B1">
        <w:rPr>
          <w:rFonts w:ascii="Bahnschrift SemiBold" w:hAnsi="Bahnschrift SemiBold"/>
          <w:sz w:val="36"/>
          <w:szCs w:val="36"/>
        </w:rPr>
        <w:t>12. Conclusion</w:t>
      </w:r>
      <w:r>
        <w:br w:type="page"/>
      </w:r>
    </w:p>
    <w:p w14:paraId="544B1283" w14:textId="37B9BD20" w:rsidR="00C968A2" w:rsidRDefault="009D5BD3">
      <w:pPr>
        <w:pStyle w:val="Title"/>
      </w:pPr>
      <w:r>
        <w:lastRenderedPageBreak/>
        <w:t>Battery Monitoring Python Program</w:t>
      </w:r>
    </w:p>
    <w:p w14:paraId="6D8A60B5" w14:textId="02D8600C" w:rsidR="00474FDF" w:rsidRPr="008401B5" w:rsidRDefault="00474FDF" w:rsidP="00474FDF">
      <w:pPr>
        <w:rPr>
          <w:b/>
          <w:bCs/>
          <w:color w:val="FF0000"/>
          <w:sz w:val="28"/>
          <w:u w:val="single"/>
        </w:rPr>
      </w:pPr>
      <w:r w:rsidRPr="008401B5">
        <w:rPr>
          <w:b/>
          <w:bCs/>
          <w:color w:val="FF0000"/>
          <w:sz w:val="28"/>
          <w:u w:val="single"/>
        </w:rPr>
        <w:t>Abstract</w:t>
      </w:r>
      <w:r w:rsidR="00054C6F">
        <w:rPr>
          <w:b/>
          <w:bCs/>
          <w:color w:val="FF0000"/>
          <w:sz w:val="28"/>
          <w:u w:val="single"/>
        </w:rPr>
        <w:t>:</w:t>
      </w:r>
    </w:p>
    <w:p w14:paraId="70AD0426" w14:textId="36242B17" w:rsidR="00474FDF" w:rsidRPr="00474FDF" w:rsidRDefault="00474FDF" w:rsidP="00474FD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4FD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project provides a Python-based solution for monitoring the battery percentage of a computer. It offers proactive voice alerts when the battery level drops below a safe threshold and the device is not charging. The system is designed to assist users who may not always notice battery warnings visually, ensuring better</w:t>
      </w:r>
      <w:r w:rsidR="009F2C5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474FD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battery management and reducing the risk of sudden shutdowns.</w:t>
      </w:r>
    </w:p>
    <w:p w14:paraId="1E13D8EE" w14:textId="77777777" w:rsidR="00474FDF" w:rsidRDefault="00474FDF">
      <w:pPr>
        <w:rPr>
          <w:b/>
          <w:color w:val="0080FF"/>
          <w:sz w:val="28"/>
        </w:rPr>
      </w:pPr>
    </w:p>
    <w:p w14:paraId="5F12128A" w14:textId="41E95D70" w:rsidR="00C968A2" w:rsidRPr="008401B5" w:rsidRDefault="009D5BD3">
      <w:pPr>
        <w:rPr>
          <w:u w:val="single"/>
        </w:rPr>
      </w:pPr>
      <w:r w:rsidRPr="008401B5">
        <w:rPr>
          <w:b/>
          <w:color w:val="0080FF"/>
          <w:sz w:val="28"/>
          <w:u w:val="single"/>
        </w:rPr>
        <w:t>Introduction</w:t>
      </w:r>
      <w:r w:rsidR="00054C6F">
        <w:rPr>
          <w:b/>
          <w:color w:val="0080FF"/>
          <w:sz w:val="28"/>
          <w:u w:val="single"/>
        </w:rPr>
        <w:t>:</w:t>
      </w:r>
    </w:p>
    <w:p w14:paraId="535E2800" w14:textId="77777777" w:rsidR="00C968A2" w:rsidRDefault="009D5BD3">
      <w:r>
        <w:rPr>
          <w:sz w:val="24"/>
        </w:rPr>
        <w:t>This Python script is designed to monitor the battery percentage of your device and alert you with a voice message if the battery drops below a certain threshold and the charger is not connected.</w:t>
      </w:r>
    </w:p>
    <w:p w14:paraId="18044E30" w14:textId="77777777" w:rsidR="00474FDF" w:rsidRDefault="00474FDF">
      <w:pPr>
        <w:rPr>
          <w:b/>
          <w:color w:val="008080"/>
          <w:sz w:val="28"/>
        </w:rPr>
      </w:pPr>
    </w:p>
    <w:p w14:paraId="5E31691B" w14:textId="30B26A8E" w:rsidR="00C968A2" w:rsidRPr="008401B5" w:rsidRDefault="009D5BD3">
      <w:pPr>
        <w:rPr>
          <w:u w:val="single"/>
        </w:rPr>
      </w:pPr>
      <w:r w:rsidRPr="008401B5">
        <w:rPr>
          <w:b/>
          <w:color w:val="008080"/>
          <w:sz w:val="28"/>
          <w:u w:val="single"/>
        </w:rPr>
        <w:t>Modules Used</w:t>
      </w:r>
      <w:r w:rsidR="00054C6F">
        <w:rPr>
          <w:b/>
          <w:color w:val="008080"/>
          <w:sz w:val="28"/>
          <w:u w:val="single"/>
        </w:rPr>
        <w:t>:</w:t>
      </w:r>
    </w:p>
    <w:p w14:paraId="289A1A3C" w14:textId="77777777" w:rsidR="00C968A2" w:rsidRDefault="009D5BD3">
      <w:r>
        <w:rPr>
          <w:sz w:val="24"/>
        </w:rPr>
        <w:t>1. psutil – Used to get system hardware information such as battery status.</w:t>
      </w:r>
    </w:p>
    <w:p w14:paraId="3AED3914" w14:textId="77777777" w:rsidR="00C968A2" w:rsidRDefault="009D5BD3">
      <w:r>
        <w:rPr>
          <w:sz w:val="24"/>
        </w:rPr>
        <w:t>2. pyttsx3 – A text-to-speech conversion library in Python used for voice alerts.</w:t>
      </w:r>
    </w:p>
    <w:p w14:paraId="39B38078" w14:textId="77777777" w:rsidR="00C968A2" w:rsidRDefault="009D5BD3">
      <w:pPr>
        <w:rPr>
          <w:sz w:val="24"/>
        </w:rPr>
      </w:pPr>
      <w:r>
        <w:rPr>
          <w:sz w:val="24"/>
        </w:rPr>
        <w:t>3. time – Used to delay repeated checks (optional).</w:t>
      </w:r>
    </w:p>
    <w:p w14:paraId="386D1953" w14:textId="77777777" w:rsidR="009F2C50" w:rsidRDefault="009F2C50">
      <w:pPr>
        <w:rPr>
          <w:sz w:val="24"/>
        </w:rPr>
      </w:pPr>
    </w:p>
    <w:p w14:paraId="561CFBA6" w14:textId="77777777" w:rsidR="009F2C50" w:rsidRDefault="009F2C50" w:rsidP="009F2C50">
      <w:pPr>
        <w:rPr>
          <w:b/>
          <w:color w:val="800080"/>
          <w:sz w:val="28"/>
          <w:u w:val="single"/>
        </w:rPr>
      </w:pPr>
    </w:p>
    <w:p w14:paraId="585083AA" w14:textId="77777777" w:rsidR="009F2C50" w:rsidRDefault="009F2C50" w:rsidP="009F2C50">
      <w:pPr>
        <w:rPr>
          <w:b/>
          <w:color w:val="800080"/>
          <w:sz w:val="28"/>
          <w:u w:val="single"/>
        </w:rPr>
      </w:pPr>
    </w:p>
    <w:p w14:paraId="2EE7EEE4" w14:textId="77777777" w:rsidR="009F2C50" w:rsidRDefault="009F2C50" w:rsidP="009F2C50">
      <w:pPr>
        <w:rPr>
          <w:b/>
          <w:color w:val="800080"/>
          <w:sz w:val="28"/>
          <w:u w:val="single"/>
        </w:rPr>
      </w:pPr>
    </w:p>
    <w:p w14:paraId="151BD562" w14:textId="77777777" w:rsidR="009F2C50" w:rsidRDefault="009F2C50" w:rsidP="009F2C50">
      <w:pPr>
        <w:rPr>
          <w:b/>
          <w:color w:val="800080"/>
          <w:sz w:val="28"/>
          <w:u w:val="single"/>
        </w:rPr>
      </w:pPr>
    </w:p>
    <w:p w14:paraId="123F9D5E" w14:textId="77777777" w:rsidR="009F2C50" w:rsidRDefault="009F2C50" w:rsidP="009F2C50">
      <w:pPr>
        <w:rPr>
          <w:b/>
          <w:color w:val="800080"/>
          <w:sz w:val="28"/>
          <w:u w:val="single"/>
        </w:rPr>
      </w:pPr>
    </w:p>
    <w:p w14:paraId="5C3D8E09" w14:textId="77777777" w:rsidR="009F2C50" w:rsidRDefault="009F2C50" w:rsidP="009F2C50">
      <w:pPr>
        <w:rPr>
          <w:b/>
          <w:color w:val="800080"/>
          <w:sz w:val="28"/>
          <w:u w:val="single"/>
        </w:rPr>
      </w:pPr>
    </w:p>
    <w:p w14:paraId="5E1524E4" w14:textId="77777777" w:rsidR="009F2C50" w:rsidRDefault="009F2C50" w:rsidP="009F2C50">
      <w:pPr>
        <w:rPr>
          <w:b/>
          <w:color w:val="800080"/>
          <w:sz w:val="28"/>
          <w:u w:val="single"/>
        </w:rPr>
      </w:pPr>
    </w:p>
    <w:p w14:paraId="544487CB" w14:textId="6C351D76" w:rsidR="009F2C50" w:rsidRPr="008401B5" w:rsidRDefault="009F2C50" w:rsidP="009F2C50">
      <w:pPr>
        <w:rPr>
          <w:u w:val="single"/>
        </w:rPr>
      </w:pPr>
      <w:r w:rsidRPr="008401B5">
        <w:rPr>
          <w:b/>
          <w:color w:val="800080"/>
          <w:sz w:val="28"/>
          <w:u w:val="single"/>
        </w:rPr>
        <w:lastRenderedPageBreak/>
        <w:t>Code Implementation</w:t>
      </w:r>
      <w:r>
        <w:rPr>
          <w:b/>
          <w:color w:val="800080"/>
          <w:sz w:val="28"/>
          <w:u w:val="single"/>
        </w:rPr>
        <w:t>:</w:t>
      </w:r>
    </w:p>
    <w:p w14:paraId="641A4C2A" w14:textId="4350CC0F" w:rsidR="009F2C50" w:rsidRDefault="009F2C50" w:rsidP="009F2C50">
      <w:pPr>
        <w:pStyle w:val="IntenseQuote"/>
      </w:pPr>
      <w:r>
        <w:t>import psutil</w:t>
      </w:r>
      <w:r>
        <w:br/>
        <w:t>import pyttsx3</w:t>
      </w:r>
      <w:r>
        <w:br/>
        <w:t>import time</w:t>
      </w:r>
      <w:r>
        <w:br/>
      </w:r>
      <w:r>
        <w:br/>
        <w:t>def speak(text):</w:t>
      </w:r>
      <w:r>
        <w:br/>
        <w:t xml:space="preserve">    engine = pyttsx3.init()</w:t>
      </w:r>
      <w:r>
        <w:br/>
        <w:t xml:space="preserve">    engine.say(text)</w:t>
      </w:r>
      <w:r>
        <w:br/>
        <w:t xml:space="preserve">    engine.runAndWait()</w:t>
      </w:r>
      <w:r>
        <w:br/>
      </w:r>
      <w:r>
        <w:br/>
        <w:t>def check_battery():</w:t>
      </w:r>
      <w:r>
        <w:br/>
        <w:t xml:space="preserve">    battery = psutil.sensors_battery()</w:t>
      </w:r>
      <w:r>
        <w:br/>
        <w:t xml:space="preserve">    percent = battery.percent</w:t>
      </w:r>
      <w:r>
        <w:br/>
        <w:t xml:space="preserve">    plugged = battery.power_plugged</w:t>
      </w:r>
      <w:r>
        <w:br/>
        <w:t xml:space="preserve">    </w:t>
      </w:r>
      <w:r>
        <w:br/>
        <w:t xml:space="preserve">    print(f"Battery: {percent}% - Charging: {plugged}")</w:t>
      </w:r>
      <w:r>
        <w:br/>
        <w:t xml:space="preserve">    </w:t>
      </w:r>
      <w:r>
        <w:br/>
        <w:t xml:space="preserve">    if percent &lt; </w:t>
      </w:r>
      <w:r w:rsidR="00D50049">
        <w:t xml:space="preserve">10 </w:t>
      </w:r>
      <w:r>
        <w:t xml:space="preserve"> and not plugged:</w:t>
      </w:r>
      <w:r>
        <w:br/>
        <w:t xml:space="preserve">        speak(f"Praneeth, your battery is</w:t>
      </w:r>
      <w:r w:rsidR="00D50049">
        <w:t xml:space="preserve"> less than 10%. </w:t>
      </w:r>
      <w:r>
        <w:t xml:space="preserve"> Please </w:t>
      </w:r>
      <w:r w:rsidR="00D50049">
        <w:t>charge your PC</w:t>
      </w:r>
      <w:r>
        <w:t>.")</w:t>
      </w:r>
      <w:r>
        <w:br/>
      </w:r>
      <w:r>
        <w:br/>
        <w:t>check_</w:t>
      </w:r>
      <w:proofErr w:type="gramStart"/>
      <w:r>
        <w:t>battery(</w:t>
      </w:r>
      <w:proofErr w:type="gramEnd"/>
      <w:r>
        <w:t>)</w:t>
      </w:r>
      <w:r>
        <w:br/>
      </w:r>
    </w:p>
    <w:p w14:paraId="5FE8C3CB" w14:textId="77777777" w:rsidR="009F2C50" w:rsidRDefault="009F2C50" w:rsidP="009F2C50">
      <w:pPr>
        <w:rPr>
          <w:b/>
          <w:color w:val="00994C"/>
          <w:sz w:val="28"/>
        </w:rPr>
      </w:pPr>
    </w:p>
    <w:p w14:paraId="7FAC2918" w14:textId="77777777" w:rsidR="009F2C50" w:rsidRDefault="009F2C50" w:rsidP="009F2C50">
      <w:pPr>
        <w:rPr>
          <w:b/>
          <w:color w:val="00994C"/>
          <w:sz w:val="28"/>
        </w:rPr>
      </w:pPr>
    </w:p>
    <w:p w14:paraId="0AB18292" w14:textId="4C3CEAB3" w:rsidR="009F2C50" w:rsidRPr="00054C6F" w:rsidRDefault="009F2C50" w:rsidP="009F2C50">
      <w:pPr>
        <w:rPr>
          <w:b/>
          <w:bCs/>
          <w:sz w:val="36"/>
          <w:szCs w:val="36"/>
          <w:u w:val="single"/>
        </w:rPr>
      </w:pPr>
      <w:r w:rsidRPr="00054C6F">
        <w:rPr>
          <w:b/>
          <w:bCs/>
          <w:color w:val="948A54" w:themeColor="background2" w:themeShade="80"/>
          <w:sz w:val="36"/>
          <w:szCs w:val="36"/>
          <w:u w:val="single"/>
        </w:rPr>
        <w:t>Program for background running automatically</w:t>
      </w:r>
    </w:p>
    <w:p w14:paraId="56EAD076" w14:textId="77777777" w:rsidR="009F2C50" w:rsidRPr="00054C6F" w:rsidRDefault="009F2C50" w:rsidP="009F2C50">
      <w:pPr>
        <w:rPr>
          <w:color w:val="4F81BD" w:themeColor="accent1"/>
        </w:rPr>
      </w:pPr>
      <w:r w:rsidRPr="00054C6F">
        <w:rPr>
          <w:color w:val="4F81BD" w:themeColor="accent1"/>
        </w:rPr>
        <w:t>import time</w:t>
      </w:r>
    </w:p>
    <w:p w14:paraId="094C2C44" w14:textId="77777777" w:rsidR="009F2C50" w:rsidRPr="00054C6F" w:rsidRDefault="009F2C50" w:rsidP="009F2C50">
      <w:pPr>
        <w:rPr>
          <w:color w:val="4F81BD" w:themeColor="accent1"/>
        </w:rPr>
      </w:pPr>
      <w:r w:rsidRPr="00054C6F">
        <w:rPr>
          <w:color w:val="4F81BD" w:themeColor="accent1"/>
        </w:rPr>
        <w:t>import subprocess</w:t>
      </w:r>
    </w:p>
    <w:p w14:paraId="4A4AE7AC" w14:textId="77777777" w:rsidR="009F2C50" w:rsidRPr="00054C6F" w:rsidRDefault="009F2C50" w:rsidP="009F2C50">
      <w:pPr>
        <w:rPr>
          <w:color w:val="4F81BD" w:themeColor="accent1"/>
        </w:rPr>
      </w:pPr>
    </w:p>
    <w:p w14:paraId="36A68973" w14:textId="77777777" w:rsidR="009F2C50" w:rsidRPr="00054C6F" w:rsidRDefault="009F2C50" w:rsidP="009F2C50">
      <w:pPr>
        <w:rPr>
          <w:color w:val="4F81BD" w:themeColor="accent1"/>
        </w:rPr>
      </w:pPr>
      <w:r w:rsidRPr="00054C6F">
        <w:rPr>
          <w:color w:val="4F81BD" w:themeColor="accent1"/>
        </w:rPr>
        <w:t>while True:</w:t>
      </w:r>
    </w:p>
    <w:p w14:paraId="2DF3E40F" w14:textId="77777777" w:rsidR="009F2C50" w:rsidRPr="00054C6F" w:rsidRDefault="009F2C50" w:rsidP="009F2C50">
      <w:pPr>
        <w:rPr>
          <w:color w:val="4F81BD" w:themeColor="accent1"/>
        </w:rPr>
      </w:pPr>
      <w:r w:rsidRPr="00054C6F">
        <w:rPr>
          <w:color w:val="4F81BD" w:themeColor="accent1"/>
        </w:rPr>
        <w:t xml:space="preserve">    # Run the target Python script</w:t>
      </w:r>
    </w:p>
    <w:p w14:paraId="0080E0C8" w14:textId="77777777" w:rsidR="009F2C50" w:rsidRPr="00054C6F" w:rsidRDefault="009F2C50" w:rsidP="009F2C50">
      <w:pPr>
        <w:rPr>
          <w:color w:val="4F81BD" w:themeColor="accent1"/>
        </w:rPr>
      </w:pPr>
      <w:r w:rsidRPr="00054C6F">
        <w:rPr>
          <w:color w:val="4F81BD" w:themeColor="accent1"/>
        </w:rPr>
        <w:t xml:space="preserve">    </w:t>
      </w:r>
      <w:proofErr w:type="gramStart"/>
      <w:r w:rsidRPr="00054C6F">
        <w:rPr>
          <w:color w:val="4F81BD" w:themeColor="accent1"/>
        </w:rPr>
        <w:t>subprocess.Popen</w:t>
      </w:r>
      <w:proofErr w:type="gramEnd"/>
      <w:r w:rsidRPr="00054C6F">
        <w:rPr>
          <w:color w:val="4F81BD" w:themeColor="accent1"/>
        </w:rPr>
        <w:t xml:space="preserve">(["python", "battery_percentage2.py"]) </w:t>
      </w:r>
    </w:p>
    <w:p w14:paraId="58BB5F42" w14:textId="77777777" w:rsidR="009F2C50" w:rsidRDefault="009F2C50">
      <w:pPr>
        <w:rPr>
          <w:color w:val="4F81BD" w:themeColor="accent1"/>
        </w:rPr>
      </w:pPr>
      <w:r w:rsidRPr="00054C6F">
        <w:rPr>
          <w:color w:val="4F81BD" w:themeColor="accent1"/>
        </w:rPr>
        <w:t xml:space="preserve"> </w:t>
      </w:r>
      <w:proofErr w:type="gramStart"/>
      <w:r w:rsidRPr="00054C6F">
        <w:rPr>
          <w:color w:val="4F81BD" w:themeColor="accent1"/>
        </w:rPr>
        <w:t>time.sleep</w:t>
      </w:r>
      <w:proofErr w:type="gramEnd"/>
      <w:r w:rsidRPr="00054C6F">
        <w:rPr>
          <w:color w:val="4F81BD" w:themeColor="accent1"/>
        </w:rPr>
        <w:t>(10)</w:t>
      </w:r>
    </w:p>
    <w:p w14:paraId="36544B05" w14:textId="187EEF9F" w:rsidR="00C968A2" w:rsidRDefault="009D5BD3">
      <w:pPr>
        <w:rPr>
          <w:b/>
          <w:color w:val="CC0066"/>
          <w:sz w:val="28"/>
          <w:u w:val="single"/>
        </w:rPr>
      </w:pPr>
      <w:r w:rsidRPr="008401B5">
        <w:rPr>
          <w:b/>
          <w:color w:val="CC0066"/>
          <w:sz w:val="28"/>
          <w:u w:val="single"/>
        </w:rPr>
        <w:lastRenderedPageBreak/>
        <w:t>Working of the Program</w:t>
      </w:r>
      <w:r w:rsidR="00054C6F">
        <w:rPr>
          <w:b/>
          <w:color w:val="CC0066"/>
          <w:sz w:val="28"/>
          <w:u w:val="single"/>
        </w:rPr>
        <w:t>:</w:t>
      </w:r>
    </w:p>
    <w:p w14:paraId="7BEFFFD3" w14:textId="77777777" w:rsidR="009E2D03" w:rsidRPr="009F2C50" w:rsidRDefault="009E2D03">
      <w:pPr>
        <w:rPr>
          <w:color w:val="4F81BD" w:themeColor="accent1"/>
        </w:rPr>
      </w:pPr>
    </w:p>
    <w:p w14:paraId="5425C70E" w14:textId="2E032B4E" w:rsidR="009E2D03" w:rsidRPr="009E2D03" w:rsidRDefault="009D5BD3" w:rsidP="009E2D03">
      <w:pPr>
        <w:pStyle w:val="ListParagraph"/>
        <w:numPr>
          <w:ilvl w:val="0"/>
          <w:numId w:val="10"/>
        </w:numPr>
        <w:spacing w:line="360" w:lineRule="auto"/>
      </w:pPr>
      <w:r w:rsidRPr="0019152B">
        <w:rPr>
          <w:sz w:val="24"/>
        </w:rPr>
        <w:t>The `check_</w:t>
      </w:r>
      <w:proofErr w:type="gramStart"/>
      <w:r w:rsidRPr="0019152B">
        <w:rPr>
          <w:sz w:val="24"/>
        </w:rPr>
        <w:t>battery(</w:t>
      </w:r>
      <w:proofErr w:type="gramEnd"/>
      <w:r w:rsidRPr="0019152B">
        <w:rPr>
          <w:sz w:val="24"/>
        </w:rPr>
        <w:t>)` function uses `</w:t>
      </w:r>
      <w:proofErr w:type="gramStart"/>
      <w:r w:rsidRPr="0019152B">
        <w:rPr>
          <w:sz w:val="24"/>
        </w:rPr>
        <w:t>psutil.sensors</w:t>
      </w:r>
      <w:proofErr w:type="gramEnd"/>
      <w:r w:rsidRPr="0019152B">
        <w:rPr>
          <w:sz w:val="24"/>
        </w:rPr>
        <w:t>_</w:t>
      </w:r>
      <w:proofErr w:type="gramStart"/>
      <w:r w:rsidRPr="0019152B">
        <w:rPr>
          <w:sz w:val="24"/>
        </w:rPr>
        <w:t>battery(</w:t>
      </w:r>
      <w:proofErr w:type="gramEnd"/>
      <w:r w:rsidRPr="0019152B">
        <w:rPr>
          <w:sz w:val="24"/>
        </w:rPr>
        <w:t>)` to get the battery percentage and whether the device is plugged in.</w:t>
      </w:r>
    </w:p>
    <w:p w14:paraId="1854C54C" w14:textId="0AF46ABB" w:rsidR="009E2D03" w:rsidRPr="009E2D03" w:rsidRDefault="009D5BD3" w:rsidP="009E2D03">
      <w:pPr>
        <w:pStyle w:val="ListParagraph"/>
        <w:numPr>
          <w:ilvl w:val="0"/>
          <w:numId w:val="10"/>
        </w:numPr>
        <w:spacing w:line="360" w:lineRule="auto"/>
      </w:pPr>
      <w:r w:rsidRPr="0019152B">
        <w:rPr>
          <w:sz w:val="24"/>
        </w:rPr>
        <w:t xml:space="preserve"> If the battery level is below </w:t>
      </w:r>
      <w:r w:rsidR="00D50049">
        <w:rPr>
          <w:sz w:val="24"/>
        </w:rPr>
        <w:t>10</w:t>
      </w:r>
      <w:r w:rsidRPr="0019152B">
        <w:rPr>
          <w:sz w:val="24"/>
        </w:rPr>
        <w:t>% and the device is not charging, a warning message is printed and also spoken aloud using the `</w:t>
      </w:r>
      <w:proofErr w:type="gramStart"/>
      <w:r w:rsidRPr="0019152B">
        <w:rPr>
          <w:sz w:val="24"/>
        </w:rPr>
        <w:t>speak(</w:t>
      </w:r>
      <w:proofErr w:type="gramEnd"/>
      <w:r w:rsidRPr="0019152B">
        <w:rPr>
          <w:sz w:val="24"/>
        </w:rPr>
        <w:t>)` function.</w:t>
      </w:r>
    </w:p>
    <w:p w14:paraId="20D31B2A" w14:textId="0721A16C" w:rsidR="0019152B" w:rsidRPr="0019152B" w:rsidRDefault="009E2D03" w:rsidP="009E2D03">
      <w:pPr>
        <w:pStyle w:val="ListParagraph"/>
        <w:numPr>
          <w:ilvl w:val="0"/>
          <w:numId w:val="10"/>
        </w:numPr>
        <w:spacing w:line="360" w:lineRule="auto"/>
      </w:pPr>
      <w:r>
        <w:rPr>
          <w:sz w:val="24"/>
        </w:rPr>
        <w:t>Y</w:t>
      </w:r>
      <w:r w:rsidR="009D5BD3" w:rsidRPr="0019152B">
        <w:rPr>
          <w:sz w:val="24"/>
        </w:rPr>
        <w:t>ou can optionally run this check continuously every 5 minutes by uncommenting the `while True` loop.</w:t>
      </w:r>
    </w:p>
    <w:p w14:paraId="4FC855F8" w14:textId="11E5BC97" w:rsidR="0019152B" w:rsidRPr="008401B5" w:rsidRDefault="0019152B" w:rsidP="0019152B">
      <w:pPr>
        <w:pStyle w:val="Heading1"/>
        <w:rPr>
          <w:u w:val="single"/>
        </w:rPr>
      </w:pPr>
      <w:r w:rsidRPr="008401B5">
        <w:rPr>
          <w:u w:val="single"/>
        </w:rPr>
        <w:t>Detailed Explanation</w:t>
      </w:r>
      <w:r w:rsidR="00054C6F">
        <w:rPr>
          <w:u w:val="single"/>
        </w:rPr>
        <w:t>:</w:t>
      </w:r>
    </w:p>
    <w:p w14:paraId="516F3CAF" w14:textId="77777777" w:rsidR="009E2D03" w:rsidRDefault="0019152B" w:rsidP="009E2D03">
      <w:pPr>
        <w:spacing w:after="0" w:line="360" w:lineRule="auto"/>
      </w:pPr>
      <w:r>
        <w:br/>
        <w:t>This Python project is designed to help users get proactive battery alerts via voice notification.</w:t>
      </w:r>
    </w:p>
    <w:p w14:paraId="1730494A" w14:textId="77777777" w:rsidR="009E2D03" w:rsidRDefault="009E2D03" w:rsidP="009E2D03">
      <w:pPr>
        <w:spacing w:after="0" w:line="360" w:lineRule="auto"/>
      </w:pPr>
    </w:p>
    <w:p w14:paraId="5396DF03" w14:textId="53D4B409" w:rsidR="0019152B" w:rsidRDefault="0019152B" w:rsidP="009E2D03">
      <w:pPr>
        <w:spacing w:after="0" w:line="360" w:lineRule="auto"/>
      </w:pPr>
      <w:r>
        <w:t>The script uses the `psutil` module to monitor battery status and the `pyttsx3` library to produce voice output.</w:t>
      </w:r>
      <w:r>
        <w:br/>
        <w:t>When the battery percentage falls below a defined threshold (</w:t>
      </w:r>
      <w:r w:rsidR="00D50049">
        <w:t>10</w:t>
      </w:r>
      <w:r>
        <w:t>% in this case) and the system is not plugged in</w:t>
      </w:r>
      <w:r w:rsidR="009E2D03">
        <w:t xml:space="preserve"> </w:t>
      </w:r>
      <w:r>
        <w:t>a warning is spoken aloud. This functionality helps users stay informed without constantly monitoring the screen.</w:t>
      </w:r>
      <w:r>
        <w:br/>
        <w:t>The logic can be enhanced further by running the script continuously in the background or packaging it as a system tray utility.</w:t>
      </w:r>
      <w:r>
        <w:br/>
      </w:r>
    </w:p>
    <w:p w14:paraId="337E2672" w14:textId="77777777" w:rsidR="009F2C50" w:rsidRDefault="009F2C50" w:rsidP="00054C6F">
      <w:pPr>
        <w:jc w:val="center"/>
        <w:rPr>
          <w:rFonts w:ascii="Arial Black" w:hAnsi="Arial Black"/>
          <w:color w:val="8064A2" w:themeColor="accent4"/>
          <w:sz w:val="32"/>
          <w:szCs w:val="32"/>
          <w:u w:val="single"/>
        </w:rPr>
      </w:pPr>
    </w:p>
    <w:p w14:paraId="4CCFE339" w14:textId="77777777" w:rsidR="009F2C50" w:rsidRDefault="009F2C50" w:rsidP="00054C6F">
      <w:pPr>
        <w:jc w:val="center"/>
        <w:rPr>
          <w:rFonts w:ascii="Arial Black" w:hAnsi="Arial Black"/>
          <w:color w:val="8064A2" w:themeColor="accent4"/>
          <w:sz w:val="32"/>
          <w:szCs w:val="32"/>
          <w:u w:val="single"/>
        </w:rPr>
      </w:pPr>
    </w:p>
    <w:p w14:paraId="438FB28D" w14:textId="77777777" w:rsidR="009F2C50" w:rsidRDefault="009F2C50" w:rsidP="00054C6F">
      <w:pPr>
        <w:jc w:val="center"/>
        <w:rPr>
          <w:rFonts w:ascii="Arial Black" w:hAnsi="Arial Black"/>
          <w:color w:val="8064A2" w:themeColor="accent4"/>
          <w:sz w:val="32"/>
          <w:szCs w:val="32"/>
          <w:u w:val="single"/>
        </w:rPr>
      </w:pPr>
    </w:p>
    <w:p w14:paraId="7287213D" w14:textId="77777777" w:rsidR="009F2C50" w:rsidRDefault="009F2C50" w:rsidP="00054C6F">
      <w:pPr>
        <w:jc w:val="center"/>
        <w:rPr>
          <w:rFonts w:ascii="Arial Black" w:hAnsi="Arial Black"/>
          <w:color w:val="8064A2" w:themeColor="accent4"/>
          <w:sz w:val="32"/>
          <w:szCs w:val="32"/>
          <w:u w:val="single"/>
        </w:rPr>
      </w:pPr>
    </w:p>
    <w:p w14:paraId="09D14016" w14:textId="77777777" w:rsidR="009F2C50" w:rsidRDefault="009F2C50" w:rsidP="00054C6F">
      <w:pPr>
        <w:jc w:val="center"/>
        <w:rPr>
          <w:rFonts w:ascii="Arial Black" w:hAnsi="Arial Black"/>
          <w:color w:val="8064A2" w:themeColor="accent4"/>
          <w:sz w:val="32"/>
          <w:szCs w:val="32"/>
          <w:u w:val="single"/>
        </w:rPr>
      </w:pPr>
    </w:p>
    <w:p w14:paraId="43F731E0" w14:textId="77777777" w:rsidR="009F2C50" w:rsidRDefault="009F2C50" w:rsidP="00054C6F">
      <w:pPr>
        <w:jc w:val="center"/>
        <w:rPr>
          <w:rFonts w:ascii="Arial Black" w:hAnsi="Arial Black"/>
          <w:color w:val="8064A2" w:themeColor="accent4"/>
          <w:sz w:val="32"/>
          <w:szCs w:val="32"/>
          <w:u w:val="single"/>
        </w:rPr>
      </w:pPr>
    </w:p>
    <w:p w14:paraId="489DD898" w14:textId="77777777" w:rsidR="009F2C50" w:rsidRDefault="009F2C50" w:rsidP="00054C6F">
      <w:pPr>
        <w:jc w:val="center"/>
        <w:rPr>
          <w:rFonts w:ascii="Arial Black" w:hAnsi="Arial Black"/>
          <w:color w:val="8064A2" w:themeColor="accent4"/>
          <w:sz w:val="32"/>
          <w:szCs w:val="32"/>
          <w:u w:val="single"/>
        </w:rPr>
      </w:pPr>
    </w:p>
    <w:p w14:paraId="12358C34" w14:textId="7D412E65" w:rsidR="00563440" w:rsidRPr="004C44F1" w:rsidRDefault="00610235" w:rsidP="00054C6F">
      <w:pPr>
        <w:jc w:val="center"/>
        <w:rPr>
          <w:rFonts w:ascii="Arial Black" w:hAnsi="Arial Black"/>
          <w:color w:val="8064A2" w:themeColor="accent4"/>
          <w:sz w:val="32"/>
          <w:szCs w:val="32"/>
          <w:u w:val="single"/>
        </w:rPr>
      </w:pPr>
      <w:r w:rsidRPr="004C44F1">
        <w:rPr>
          <w:rFonts w:ascii="Arial Black" w:hAnsi="Arial Black"/>
          <w:color w:val="8064A2" w:themeColor="accent4"/>
          <w:sz w:val="32"/>
          <w:szCs w:val="32"/>
          <w:u w:val="single"/>
        </w:rPr>
        <w:t>Program Flowchart</w:t>
      </w:r>
    </w:p>
    <w:p w14:paraId="2B506157" w14:textId="77777777" w:rsidR="00563440" w:rsidRDefault="00610235">
      <w:r>
        <w:t>The diagram below illustrates the logical flow of the battery monitoring system:</w:t>
      </w:r>
    </w:p>
    <w:p w14:paraId="49FC8EBA" w14:textId="62B2B037" w:rsidR="00563440" w:rsidRPr="009E2D03" w:rsidRDefault="00610235" w:rsidP="004C44F1">
      <w:pPr>
        <w:rPr>
          <w:rFonts w:ascii="Arial Black" w:hAnsi="Arial Black"/>
          <w:color w:val="4F6228" w:themeColor="accent3" w:themeShade="80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A1FCC29" wp14:editId="36CA8163">
            <wp:extent cx="5029200" cy="4203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tery_Project_Updated_Flowcha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20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44F1">
        <w:rPr>
          <w:rFonts w:ascii="Arial Black" w:hAnsi="Arial Black"/>
          <w:color w:val="4F6228" w:themeColor="accent3" w:themeShade="80"/>
          <w:sz w:val="24"/>
          <w:szCs w:val="24"/>
          <w:u w:val="single"/>
        </w:rPr>
        <w:t>Advantages</w:t>
      </w:r>
    </w:p>
    <w:p w14:paraId="6BF09C39" w14:textId="7C5E53C8" w:rsidR="004C44F1" w:rsidRPr="00054C6F" w:rsidRDefault="00610235" w:rsidP="00054C6F">
      <w:pPr>
        <w:spacing w:after="0" w:line="360" w:lineRule="auto"/>
      </w:pPr>
      <w:r>
        <w:t>1. Easy to use and implement, even for beginners.</w:t>
      </w:r>
      <w:r>
        <w:br/>
        <w:t>2. Provides real-time spoken battery alerts.</w:t>
      </w:r>
      <w:r>
        <w:br/>
        <w:t>3. Can prevent unexpected shutdowns by notifying in advance.</w:t>
      </w:r>
      <w:r>
        <w:br/>
        <w:t>4. Platform-independent and works offline.</w:t>
      </w:r>
      <w:r>
        <w:br/>
        <w:t>5. Reduces risk of unsaved work due to low battery.</w:t>
      </w:r>
      <w:r w:rsidR="006D07B1">
        <w:t>6. Alerts even inactive of program &amp; background service support</w:t>
      </w:r>
      <w:r w:rsidR="009E2D03">
        <w:t>.</w:t>
      </w:r>
      <w:r>
        <w:br/>
      </w:r>
    </w:p>
    <w:p w14:paraId="7A6CF800" w14:textId="77777777" w:rsidR="00054C6F" w:rsidRDefault="00054C6F"/>
    <w:p w14:paraId="7E63024B" w14:textId="77777777" w:rsidR="009F2C50" w:rsidRDefault="009F2C50" w:rsidP="004C44F1">
      <w:pPr>
        <w:rPr>
          <w:b/>
          <w:bCs/>
          <w:color w:val="00994C"/>
          <w:sz w:val="28"/>
          <w:u w:val="single"/>
          <w:lang w:val="en-IN"/>
        </w:rPr>
      </w:pPr>
    </w:p>
    <w:p w14:paraId="3C41B647" w14:textId="2841C659" w:rsidR="004C44F1" w:rsidRDefault="004C44F1" w:rsidP="004C44F1">
      <w:pPr>
        <w:rPr>
          <w:b/>
          <w:bCs/>
          <w:color w:val="00994C"/>
          <w:sz w:val="28"/>
          <w:u w:val="single"/>
          <w:lang w:val="en-IN"/>
        </w:rPr>
      </w:pPr>
      <w:r w:rsidRPr="004C44F1">
        <w:rPr>
          <w:b/>
          <w:bCs/>
          <w:color w:val="00994C"/>
          <w:sz w:val="28"/>
          <w:u w:val="single"/>
          <w:lang w:val="en-IN"/>
        </w:rPr>
        <w:t>Importance</w:t>
      </w:r>
      <w:r w:rsidR="009F2C50">
        <w:rPr>
          <w:b/>
          <w:bCs/>
          <w:color w:val="00994C"/>
          <w:sz w:val="28"/>
          <w:u w:val="single"/>
          <w:lang w:val="en-IN"/>
        </w:rPr>
        <w:t>:</w:t>
      </w:r>
    </w:p>
    <w:p w14:paraId="3FFAA8D2" w14:textId="387A3BED" w:rsidR="004C44F1" w:rsidRPr="009E2D03" w:rsidRDefault="004C44F1" w:rsidP="009E2D03">
      <w:pPr>
        <w:pStyle w:val="ListParagraph"/>
        <w:numPr>
          <w:ilvl w:val="0"/>
          <w:numId w:val="11"/>
        </w:numPr>
        <w:rPr>
          <w:b/>
          <w:bCs/>
          <w:color w:val="000000" w:themeColor="text1"/>
          <w:u w:val="single"/>
          <w:lang w:val="en-IN"/>
        </w:rPr>
      </w:pPr>
      <w:r w:rsidRPr="009E2D03">
        <w:rPr>
          <w:b/>
          <w:bCs/>
          <w:color w:val="000000" w:themeColor="text1"/>
          <w:u w:val="single"/>
          <w:lang w:val="en-IN"/>
        </w:rPr>
        <w:t>Prevents Data Loss:</w:t>
      </w:r>
    </w:p>
    <w:p w14:paraId="0E2B50C4" w14:textId="77777777" w:rsidR="004C44F1" w:rsidRPr="004C44F1" w:rsidRDefault="004C44F1" w:rsidP="004C44F1">
      <w:pPr>
        <w:numPr>
          <w:ilvl w:val="1"/>
          <w:numId w:val="11"/>
        </w:numPr>
        <w:rPr>
          <w:color w:val="000000" w:themeColor="text1"/>
          <w:lang w:val="en-IN"/>
        </w:rPr>
      </w:pPr>
      <w:r w:rsidRPr="004C44F1">
        <w:rPr>
          <w:color w:val="000000" w:themeColor="text1"/>
          <w:lang w:val="en-IN"/>
        </w:rPr>
        <w:t>Ensures the user is warned before battery drains completely.</w:t>
      </w:r>
    </w:p>
    <w:p w14:paraId="2EC625D4" w14:textId="77777777" w:rsidR="004C44F1" w:rsidRPr="004C44F1" w:rsidRDefault="004C44F1" w:rsidP="004C44F1">
      <w:pPr>
        <w:numPr>
          <w:ilvl w:val="0"/>
          <w:numId w:val="11"/>
        </w:numPr>
        <w:rPr>
          <w:b/>
          <w:bCs/>
          <w:color w:val="000000" w:themeColor="text1"/>
          <w:u w:val="single"/>
          <w:lang w:val="en-IN"/>
        </w:rPr>
      </w:pPr>
      <w:r w:rsidRPr="004C44F1">
        <w:rPr>
          <w:b/>
          <w:bCs/>
          <w:color w:val="000000" w:themeColor="text1"/>
          <w:u w:val="single"/>
          <w:lang w:val="en-IN"/>
        </w:rPr>
        <w:t>Improves Device Care:</w:t>
      </w:r>
    </w:p>
    <w:p w14:paraId="02A5F975" w14:textId="77777777" w:rsidR="004C44F1" w:rsidRPr="004C44F1" w:rsidRDefault="004C44F1" w:rsidP="004C44F1">
      <w:pPr>
        <w:numPr>
          <w:ilvl w:val="1"/>
          <w:numId w:val="11"/>
        </w:numPr>
        <w:rPr>
          <w:color w:val="000000" w:themeColor="text1"/>
          <w:lang w:val="en-IN"/>
        </w:rPr>
      </w:pPr>
      <w:r w:rsidRPr="004C44F1">
        <w:rPr>
          <w:color w:val="000000" w:themeColor="text1"/>
          <w:lang w:val="en-IN"/>
        </w:rPr>
        <w:t>Encourages timely charging and better battery maintenance.</w:t>
      </w:r>
    </w:p>
    <w:p w14:paraId="345F9CE6" w14:textId="77777777" w:rsidR="004C44F1" w:rsidRPr="004C44F1" w:rsidRDefault="004C44F1" w:rsidP="004C44F1">
      <w:pPr>
        <w:numPr>
          <w:ilvl w:val="0"/>
          <w:numId w:val="11"/>
        </w:numPr>
        <w:rPr>
          <w:b/>
          <w:bCs/>
          <w:color w:val="000000" w:themeColor="text1"/>
          <w:u w:val="single"/>
          <w:lang w:val="en-IN"/>
        </w:rPr>
      </w:pPr>
      <w:r w:rsidRPr="004C44F1">
        <w:rPr>
          <w:b/>
          <w:bCs/>
          <w:color w:val="000000" w:themeColor="text1"/>
          <w:u w:val="single"/>
          <w:lang w:val="en-IN"/>
        </w:rPr>
        <w:t>Offline Functionality:</w:t>
      </w:r>
    </w:p>
    <w:p w14:paraId="53130184" w14:textId="77777777" w:rsidR="004C44F1" w:rsidRPr="004C44F1" w:rsidRDefault="004C44F1" w:rsidP="004C44F1">
      <w:pPr>
        <w:numPr>
          <w:ilvl w:val="1"/>
          <w:numId w:val="11"/>
        </w:numPr>
        <w:rPr>
          <w:color w:val="000000" w:themeColor="text1"/>
          <w:lang w:val="en-IN"/>
        </w:rPr>
      </w:pPr>
      <w:r w:rsidRPr="004C44F1">
        <w:rPr>
          <w:color w:val="000000" w:themeColor="text1"/>
          <w:lang w:val="en-IN"/>
        </w:rPr>
        <w:t>Doesn't depend on internet (unlike some modern assistants).</w:t>
      </w:r>
    </w:p>
    <w:p w14:paraId="1B2E0D42" w14:textId="77777777" w:rsidR="004C44F1" w:rsidRPr="004C44F1" w:rsidRDefault="004C44F1" w:rsidP="004C44F1">
      <w:pPr>
        <w:numPr>
          <w:ilvl w:val="0"/>
          <w:numId w:val="11"/>
        </w:numPr>
        <w:rPr>
          <w:b/>
          <w:bCs/>
          <w:color w:val="000000" w:themeColor="text1"/>
          <w:u w:val="single"/>
          <w:lang w:val="en-IN"/>
        </w:rPr>
      </w:pPr>
      <w:r w:rsidRPr="004C44F1">
        <w:rPr>
          <w:b/>
          <w:bCs/>
          <w:color w:val="000000" w:themeColor="text1"/>
          <w:u w:val="single"/>
          <w:lang w:val="en-IN"/>
        </w:rPr>
        <w:t>Customizable &amp; Extendable:</w:t>
      </w:r>
    </w:p>
    <w:p w14:paraId="50BF4A75" w14:textId="77777777" w:rsidR="004C44F1" w:rsidRDefault="004C44F1" w:rsidP="004C44F1">
      <w:pPr>
        <w:numPr>
          <w:ilvl w:val="1"/>
          <w:numId w:val="11"/>
        </w:numPr>
        <w:rPr>
          <w:color w:val="000000" w:themeColor="text1"/>
          <w:lang w:val="en-IN"/>
        </w:rPr>
      </w:pPr>
      <w:r w:rsidRPr="004C44F1">
        <w:rPr>
          <w:color w:val="000000" w:themeColor="text1"/>
          <w:lang w:val="en-IN"/>
        </w:rPr>
        <w:t>Easily enhanced with GUI, logging, or periodic checking via schedulers or loops.</w:t>
      </w:r>
    </w:p>
    <w:p w14:paraId="7926D8E1" w14:textId="6FDA0A66" w:rsidR="001D47DD" w:rsidRDefault="001D47DD" w:rsidP="006D07B1">
      <w:pPr>
        <w:spacing w:after="0" w:line="360" w:lineRule="auto"/>
        <w:rPr>
          <w:rFonts w:ascii="Arial Black" w:hAnsi="Arial Black"/>
          <w:color w:val="31849B" w:themeColor="accent5" w:themeShade="BF"/>
          <w:sz w:val="28"/>
          <w:szCs w:val="28"/>
          <w:u w:val="single"/>
          <w:lang w:val="en-IN"/>
        </w:rPr>
      </w:pPr>
      <w:r w:rsidRPr="001D47DD">
        <w:rPr>
          <w:rFonts w:ascii="Arial Black" w:hAnsi="Arial Black"/>
          <w:color w:val="31849B" w:themeColor="accent5" w:themeShade="BF"/>
          <w:sz w:val="28"/>
          <w:szCs w:val="28"/>
          <w:u w:val="single"/>
          <w:lang w:val="en-IN"/>
        </w:rPr>
        <w:t>Applications</w:t>
      </w:r>
    </w:p>
    <w:p w14:paraId="755A4D41" w14:textId="77777777" w:rsidR="00054C6F" w:rsidRPr="001D47DD" w:rsidRDefault="00054C6F" w:rsidP="006D07B1">
      <w:pPr>
        <w:spacing w:after="0" w:line="360" w:lineRule="auto"/>
        <w:rPr>
          <w:rFonts w:ascii="Arial Black" w:hAnsi="Arial Black"/>
          <w:color w:val="31849B" w:themeColor="accent5" w:themeShade="BF"/>
          <w:sz w:val="28"/>
          <w:szCs w:val="28"/>
          <w:u w:val="single"/>
          <w:lang w:val="en-IN"/>
        </w:rPr>
      </w:pPr>
    </w:p>
    <w:p w14:paraId="625B3A94" w14:textId="77777777" w:rsidR="001D47DD" w:rsidRPr="00054C6F" w:rsidRDefault="001D47DD" w:rsidP="00054C6F">
      <w:pPr>
        <w:numPr>
          <w:ilvl w:val="0"/>
          <w:numId w:val="12"/>
        </w:numPr>
        <w:spacing w:after="0" w:line="480" w:lineRule="auto"/>
        <w:rPr>
          <w:color w:val="000000" w:themeColor="text1"/>
          <w:sz w:val="24"/>
          <w:szCs w:val="24"/>
          <w:u w:val="single"/>
          <w:lang w:val="en-IN"/>
        </w:rPr>
      </w:pPr>
      <w:r w:rsidRPr="00054C6F">
        <w:rPr>
          <w:b/>
          <w:bCs/>
          <w:color w:val="000000" w:themeColor="text1"/>
          <w:sz w:val="24"/>
          <w:szCs w:val="24"/>
          <w:u w:val="single"/>
          <w:lang w:val="en-IN"/>
        </w:rPr>
        <w:t>Personal Battery Assistant</w:t>
      </w:r>
      <w:r w:rsidRPr="00054C6F">
        <w:rPr>
          <w:color w:val="000000" w:themeColor="text1"/>
          <w:sz w:val="24"/>
          <w:szCs w:val="24"/>
          <w:u w:val="single"/>
          <w:lang w:val="en-IN"/>
        </w:rPr>
        <w:t>:</w:t>
      </w:r>
    </w:p>
    <w:p w14:paraId="60E32FEE" w14:textId="77777777" w:rsidR="001D47DD" w:rsidRPr="00054C6F" w:rsidRDefault="001D47DD" w:rsidP="00054C6F">
      <w:pPr>
        <w:numPr>
          <w:ilvl w:val="1"/>
          <w:numId w:val="12"/>
        </w:numPr>
        <w:spacing w:after="0" w:line="480" w:lineRule="auto"/>
        <w:rPr>
          <w:color w:val="000000" w:themeColor="text1"/>
          <w:sz w:val="24"/>
          <w:szCs w:val="24"/>
          <w:lang w:val="en-IN"/>
        </w:rPr>
      </w:pPr>
      <w:r w:rsidRPr="00054C6F">
        <w:rPr>
          <w:color w:val="000000" w:themeColor="text1"/>
          <w:sz w:val="24"/>
          <w:szCs w:val="24"/>
          <w:lang w:val="en-IN"/>
        </w:rPr>
        <w:t>Helps users manage laptop power and avoid unexpected shutdowns.</w:t>
      </w:r>
    </w:p>
    <w:p w14:paraId="06B2BA72" w14:textId="77777777" w:rsidR="001D47DD" w:rsidRPr="00054C6F" w:rsidRDefault="001D47DD" w:rsidP="00054C6F">
      <w:pPr>
        <w:numPr>
          <w:ilvl w:val="0"/>
          <w:numId w:val="12"/>
        </w:numPr>
        <w:spacing w:after="0" w:line="480" w:lineRule="auto"/>
        <w:rPr>
          <w:color w:val="000000" w:themeColor="text1"/>
          <w:sz w:val="24"/>
          <w:szCs w:val="24"/>
          <w:u w:val="single"/>
          <w:lang w:val="en-IN"/>
        </w:rPr>
      </w:pPr>
      <w:r w:rsidRPr="00054C6F">
        <w:rPr>
          <w:b/>
          <w:bCs/>
          <w:color w:val="000000" w:themeColor="text1"/>
          <w:sz w:val="24"/>
          <w:szCs w:val="24"/>
          <w:u w:val="single"/>
          <w:lang w:val="en-IN"/>
        </w:rPr>
        <w:t>Productivity Tools</w:t>
      </w:r>
      <w:r w:rsidRPr="00054C6F">
        <w:rPr>
          <w:color w:val="000000" w:themeColor="text1"/>
          <w:sz w:val="24"/>
          <w:szCs w:val="24"/>
          <w:u w:val="single"/>
          <w:lang w:val="en-IN"/>
        </w:rPr>
        <w:t>:</w:t>
      </w:r>
    </w:p>
    <w:p w14:paraId="11A759FE" w14:textId="77777777" w:rsidR="001D47DD" w:rsidRPr="00054C6F" w:rsidRDefault="001D47DD" w:rsidP="00054C6F">
      <w:pPr>
        <w:numPr>
          <w:ilvl w:val="1"/>
          <w:numId w:val="12"/>
        </w:numPr>
        <w:spacing w:after="0" w:line="480" w:lineRule="auto"/>
        <w:rPr>
          <w:color w:val="000000" w:themeColor="text1"/>
          <w:sz w:val="24"/>
          <w:szCs w:val="24"/>
          <w:lang w:val="en-IN"/>
        </w:rPr>
      </w:pPr>
      <w:r w:rsidRPr="00054C6F">
        <w:rPr>
          <w:color w:val="000000" w:themeColor="text1"/>
          <w:sz w:val="24"/>
          <w:szCs w:val="24"/>
          <w:lang w:val="en-IN"/>
        </w:rPr>
        <w:t>Prevents work loss by alerting users early about low battery.</w:t>
      </w:r>
    </w:p>
    <w:p w14:paraId="5C34300D" w14:textId="07BB95C6" w:rsidR="001D47DD" w:rsidRPr="00054C6F" w:rsidRDefault="001D47DD" w:rsidP="00054C6F">
      <w:pPr>
        <w:numPr>
          <w:ilvl w:val="0"/>
          <w:numId w:val="12"/>
        </w:numPr>
        <w:spacing w:after="0" w:line="480" w:lineRule="auto"/>
        <w:rPr>
          <w:color w:val="000000" w:themeColor="text1"/>
          <w:sz w:val="24"/>
          <w:szCs w:val="24"/>
          <w:lang w:val="en-IN"/>
        </w:rPr>
      </w:pPr>
      <w:r w:rsidRPr="00054C6F">
        <w:rPr>
          <w:color w:val="000000" w:themeColor="text1"/>
          <w:sz w:val="24"/>
          <w:szCs w:val="24"/>
          <w:lang w:val="en-IN"/>
        </w:rPr>
        <w:t>:</w:t>
      </w:r>
      <w:r w:rsidRPr="00054C6F">
        <w:rPr>
          <w:b/>
          <w:bCs/>
          <w:color w:val="000000" w:themeColor="text1"/>
          <w:sz w:val="24"/>
          <w:szCs w:val="24"/>
          <w:lang w:val="en-IN"/>
        </w:rPr>
        <w:t xml:space="preserve"> </w:t>
      </w:r>
      <w:r w:rsidRPr="00054C6F">
        <w:rPr>
          <w:b/>
          <w:bCs/>
          <w:color w:val="000000" w:themeColor="text1"/>
          <w:sz w:val="24"/>
          <w:szCs w:val="24"/>
          <w:u w:val="single"/>
          <w:lang w:val="en-IN"/>
        </w:rPr>
        <w:t>Use Accessibility:</w:t>
      </w:r>
    </w:p>
    <w:p w14:paraId="59244733" w14:textId="77777777" w:rsidR="001D47DD" w:rsidRPr="00054C6F" w:rsidRDefault="001D47DD" w:rsidP="00054C6F">
      <w:pPr>
        <w:numPr>
          <w:ilvl w:val="1"/>
          <w:numId w:val="12"/>
        </w:numPr>
        <w:spacing w:after="0" w:line="480" w:lineRule="auto"/>
        <w:rPr>
          <w:color w:val="000000" w:themeColor="text1"/>
          <w:sz w:val="24"/>
          <w:szCs w:val="24"/>
          <w:lang w:val="en-IN"/>
        </w:rPr>
      </w:pPr>
      <w:r w:rsidRPr="00054C6F">
        <w:rPr>
          <w:color w:val="000000" w:themeColor="text1"/>
          <w:sz w:val="24"/>
          <w:szCs w:val="24"/>
          <w:lang w:val="en-IN"/>
        </w:rPr>
        <w:t>Assists visually impaired users with voice-based battery alerts.</w:t>
      </w:r>
    </w:p>
    <w:p w14:paraId="5FCC5F9E" w14:textId="77777777" w:rsidR="001D47DD" w:rsidRPr="00054C6F" w:rsidRDefault="001D47DD" w:rsidP="00054C6F">
      <w:pPr>
        <w:numPr>
          <w:ilvl w:val="0"/>
          <w:numId w:val="12"/>
        </w:numPr>
        <w:spacing w:after="0" w:line="480" w:lineRule="auto"/>
        <w:rPr>
          <w:color w:val="000000" w:themeColor="text1"/>
          <w:sz w:val="24"/>
          <w:szCs w:val="24"/>
          <w:lang w:val="en-IN"/>
        </w:rPr>
      </w:pPr>
      <w:r w:rsidRPr="00054C6F">
        <w:rPr>
          <w:b/>
          <w:bCs/>
          <w:color w:val="000000" w:themeColor="text1"/>
          <w:sz w:val="24"/>
          <w:szCs w:val="24"/>
          <w:u w:val="single"/>
          <w:lang w:val="en-IN"/>
        </w:rPr>
        <w:t>Smart Home Integration</w:t>
      </w:r>
      <w:r w:rsidRPr="00054C6F">
        <w:rPr>
          <w:color w:val="000000" w:themeColor="text1"/>
          <w:sz w:val="24"/>
          <w:szCs w:val="24"/>
          <w:lang w:val="en-IN"/>
        </w:rPr>
        <w:t xml:space="preserve"> (with enhancements):</w:t>
      </w:r>
    </w:p>
    <w:p w14:paraId="3E7D2669" w14:textId="77777777" w:rsidR="001D47DD" w:rsidRPr="00054C6F" w:rsidRDefault="001D47DD" w:rsidP="00054C6F">
      <w:pPr>
        <w:numPr>
          <w:ilvl w:val="1"/>
          <w:numId w:val="12"/>
        </w:numPr>
        <w:spacing w:after="0" w:line="480" w:lineRule="auto"/>
        <w:rPr>
          <w:color w:val="000000" w:themeColor="text1"/>
          <w:sz w:val="24"/>
          <w:szCs w:val="24"/>
          <w:lang w:val="en-IN"/>
        </w:rPr>
      </w:pPr>
      <w:r w:rsidRPr="00054C6F">
        <w:rPr>
          <w:color w:val="000000" w:themeColor="text1"/>
          <w:sz w:val="24"/>
          <w:szCs w:val="24"/>
          <w:lang w:val="en-IN"/>
        </w:rPr>
        <w:t>Can be part of a smart assistant setup for device health monitoring.</w:t>
      </w:r>
    </w:p>
    <w:p w14:paraId="62376734" w14:textId="77777777" w:rsidR="001D47DD" w:rsidRPr="00054C6F" w:rsidRDefault="001D47DD" w:rsidP="00054C6F">
      <w:pPr>
        <w:numPr>
          <w:ilvl w:val="0"/>
          <w:numId w:val="12"/>
        </w:numPr>
        <w:spacing w:after="0" w:line="480" w:lineRule="auto"/>
        <w:rPr>
          <w:color w:val="000000" w:themeColor="text1"/>
          <w:sz w:val="24"/>
          <w:szCs w:val="24"/>
          <w:u w:val="single"/>
          <w:lang w:val="en-IN"/>
        </w:rPr>
      </w:pPr>
      <w:r w:rsidRPr="00054C6F">
        <w:rPr>
          <w:b/>
          <w:bCs/>
          <w:color w:val="000000" w:themeColor="text1"/>
          <w:sz w:val="24"/>
          <w:szCs w:val="24"/>
          <w:u w:val="single"/>
          <w:lang w:val="en-IN"/>
        </w:rPr>
        <w:t>Educational Projects</w:t>
      </w:r>
      <w:r w:rsidRPr="00054C6F">
        <w:rPr>
          <w:color w:val="000000" w:themeColor="text1"/>
          <w:sz w:val="24"/>
          <w:szCs w:val="24"/>
          <w:u w:val="single"/>
          <w:lang w:val="en-IN"/>
        </w:rPr>
        <w:t>:</w:t>
      </w:r>
    </w:p>
    <w:p w14:paraId="027F26A9" w14:textId="2C64FDC9" w:rsidR="001D47DD" w:rsidRPr="00054C6F" w:rsidRDefault="009E2D03" w:rsidP="009E2D03">
      <w:pPr>
        <w:spacing w:after="0" w:line="480" w:lineRule="auto"/>
        <w:rPr>
          <w:color w:val="000000" w:themeColor="text1"/>
          <w:sz w:val="24"/>
          <w:szCs w:val="24"/>
          <w:lang w:val="en-IN"/>
        </w:rPr>
      </w:pPr>
      <w:r>
        <w:rPr>
          <w:color w:val="000000" w:themeColor="text1"/>
          <w:sz w:val="24"/>
          <w:szCs w:val="24"/>
          <w:lang w:val="en-IN"/>
        </w:rPr>
        <w:t xml:space="preserve">                        </w:t>
      </w:r>
      <w:r w:rsidR="001D47DD" w:rsidRPr="00054C6F">
        <w:rPr>
          <w:color w:val="000000" w:themeColor="text1"/>
          <w:sz w:val="24"/>
          <w:szCs w:val="24"/>
          <w:lang w:val="en-IN"/>
        </w:rPr>
        <w:t>Good beginner Python project to learn about system resources and TTS.</w:t>
      </w:r>
    </w:p>
    <w:p w14:paraId="4B0CEC1E" w14:textId="77777777" w:rsidR="001D47DD" w:rsidRPr="004C44F1" w:rsidRDefault="001D47DD" w:rsidP="006D07B1">
      <w:pPr>
        <w:spacing w:after="0" w:line="360" w:lineRule="auto"/>
        <w:rPr>
          <w:color w:val="000000" w:themeColor="text1"/>
          <w:lang w:val="en-IN"/>
        </w:rPr>
      </w:pPr>
    </w:p>
    <w:p w14:paraId="29D3CE1B" w14:textId="77777777" w:rsidR="001D47DD" w:rsidRDefault="001D47DD" w:rsidP="006D07B1">
      <w:pPr>
        <w:spacing w:after="0" w:line="360" w:lineRule="auto"/>
        <w:rPr>
          <w:b/>
          <w:color w:val="00994C"/>
          <w:sz w:val="28"/>
          <w:u w:val="single"/>
        </w:rPr>
      </w:pPr>
    </w:p>
    <w:p w14:paraId="7B7B3002" w14:textId="3D96A29F" w:rsidR="004C44F1" w:rsidRPr="001D47DD" w:rsidRDefault="004C44F1" w:rsidP="004C44F1">
      <w:pPr>
        <w:rPr>
          <w:color w:val="E36C0A" w:themeColor="accent6" w:themeShade="BF"/>
          <w:u w:val="single"/>
        </w:rPr>
      </w:pPr>
      <w:r w:rsidRPr="001D47DD">
        <w:rPr>
          <w:b/>
          <w:color w:val="E36C0A" w:themeColor="accent6" w:themeShade="BF"/>
          <w:sz w:val="28"/>
          <w:u w:val="single"/>
        </w:rPr>
        <w:t>Conclusion</w:t>
      </w:r>
    </w:p>
    <w:p w14:paraId="3FEDC9F7" w14:textId="77777777" w:rsidR="004C44F1" w:rsidRPr="00054C6F" w:rsidRDefault="004C44F1" w:rsidP="004C44F1">
      <w:pPr>
        <w:rPr>
          <w:sz w:val="24"/>
          <w:szCs w:val="24"/>
        </w:rPr>
      </w:pPr>
      <w:r w:rsidRPr="00054C6F">
        <w:rPr>
          <w:sz w:val="24"/>
          <w:szCs w:val="24"/>
        </w:rPr>
        <w:t>This script is a simple yet effective way to get notified before your system battery runs out. It can be especially helpful when working without direct visibility of the battery icon.</w:t>
      </w:r>
    </w:p>
    <w:sectPr w:rsidR="004C44F1" w:rsidRPr="00054C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B64B57"/>
    <w:multiLevelType w:val="multilevel"/>
    <w:tmpl w:val="3106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174281"/>
    <w:multiLevelType w:val="multilevel"/>
    <w:tmpl w:val="0F8A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44D6F"/>
    <w:multiLevelType w:val="hybridMultilevel"/>
    <w:tmpl w:val="0CBE2F4E"/>
    <w:lvl w:ilvl="0" w:tplc="54907EA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50001">
    <w:abstractNumId w:val="8"/>
  </w:num>
  <w:num w:numId="2" w16cid:durableId="1940795309">
    <w:abstractNumId w:val="6"/>
  </w:num>
  <w:num w:numId="3" w16cid:durableId="118644020">
    <w:abstractNumId w:val="5"/>
  </w:num>
  <w:num w:numId="4" w16cid:durableId="753943042">
    <w:abstractNumId w:val="4"/>
  </w:num>
  <w:num w:numId="5" w16cid:durableId="2059357833">
    <w:abstractNumId w:val="7"/>
  </w:num>
  <w:num w:numId="6" w16cid:durableId="897933165">
    <w:abstractNumId w:val="3"/>
  </w:num>
  <w:num w:numId="7" w16cid:durableId="413674527">
    <w:abstractNumId w:val="2"/>
  </w:num>
  <w:num w:numId="8" w16cid:durableId="2013755586">
    <w:abstractNumId w:val="1"/>
  </w:num>
  <w:num w:numId="9" w16cid:durableId="732191669">
    <w:abstractNumId w:val="0"/>
  </w:num>
  <w:num w:numId="10" w16cid:durableId="1327052016">
    <w:abstractNumId w:val="11"/>
  </w:num>
  <w:num w:numId="11" w16cid:durableId="1849783167">
    <w:abstractNumId w:val="10"/>
  </w:num>
  <w:num w:numId="12" w16cid:durableId="966399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F9C"/>
    <w:rsid w:val="00034616"/>
    <w:rsid w:val="000420F2"/>
    <w:rsid w:val="00054C6F"/>
    <w:rsid w:val="0006063C"/>
    <w:rsid w:val="0015074B"/>
    <w:rsid w:val="0019152B"/>
    <w:rsid w:val="001D47DD"/>
    <w:rsid w:val="0029639D"/>
    <w:rsid w:val="00326F90"/>
    <w:rsid w:val="00391B75"/>
    <w:rsid w:val="003B2D76"/>
    <w:rsid w:val="00474FDF"/>
    <w:rsid w:val="004C44F1"/>
    <w:rsid w:val="00563440"/>
    <w:rsid w:val="00610235"/>
    <w:rsid w:val="00614D33"/>
    <w:rsid w:val="006D07B1"/>
    <w:rsid w:val="007918F8"/>
    <w:rsid w:val="008401B5"/>
    <w:rsid w:val="009D5BD3"/>
    <w:rsid w:val="009E0CC8"/>
    <w:rsid w:val="009E2D03"/>
    <w:rsid w:val="009F2C50"/>
    <w:rsid w:val="00AA1D8D"/>
    <w:rsid w:val="00B47730"/>
    <w:rsid w:val="00C42C53"/>
    <w:rsid w:val="00C968A2"/>
    <w:rsid w:val="00CB0664"/>
    <w:rsid w:val="00D50049"/>
    <w:rsid w:val="00F814C2"/>
    <w:rsid w:val="00FB35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B64A94"/>
  <w14:defaultImageDpi w14:val="300"/>
  <w15:docId w15:val="{4A7D6C5F-A79D-434A-B98C-90B51713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ambatipraneethofficial@gmail.com</cp:lastModifiedBy>
  <cp:revision>2</cp:revision>
  <dcterms:created xsi:type="dcterms:W3CDTF">2025-06-11T17:09:00Z</dcterms:created>
  <dcterms:modified xsi:type="dcterms:W3CDTF">2025-06-11T17:09:00Z</dcterms:modified>
  <cp:category/>
</cp:coreProperties>
</file>